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D23" w:rsidRDefault="00B14C0C">
      <w:pPr>
        <w:pStyle w:val="Ttulo1"/>
      </w:pPr>
      <w:bookmarkStart w:id="0" w:name="_GoBack"/>
      <w:bookmarkEnd w:id="0"/>
      <w:r>
        <w:t>MODELO PROFESIONAL DE CONTRATO DE ARRENDAMIENTO DE LOCAL COMERCIAL</w:t>
      </w:r>
    </w:p>
    <w:p w:rsidR="00930D23" w:rsidRDefault="00B14C0C">
      <w:r>
        <w:t>Redactado conforme a la legislación española vigente en 2025.</w:t>
      </w:r>
      <w:r>
        <w:br/>
      </w:r>
    </w:p>
    <w:p w:rsidR="00930D23" w:rsidRDefault="00B14C0C">
      <w:r>
        <w:t>Documento orientativo de alto nivel jurídico. Se recomienda siempre su revisión final por un abogado antes de su firma.</w:t>
      </w:r>
      <w:r>
        <w:br/>
      </w:r>
    </w:p>
    <w:p w:rsidR="00930D23" w:rsidRDefault="00B14C0C">
      <w:r>
        <w:t>REUNIDOS</w:t>
      </w:r>
      <w:r>
        <w:br/>
      </w:r>
      <w:r>
        <w:br/>
        <w:t>De una parte, D./Dª ____________________________, mayor de edad, con DNI/NIE __________________, con domicilio a efectos de notificaciones en ______________________________________, en adelante, EL ARRENDADOR.</w:t>
      </w:r>
      <w:r>
        <w:br/>
      </w:r>
      <w:r>
        <w:br/>
        <w:t>Y de otra parte, D./Dª ____________</w:t>
      </w:r>
      <w:r>
        <w:t>________________, mayor de edad, con DNI/NIE __________________, o la mercantil ____________________________ con CIF __________________, con domicilio social en ______________________________________, representada por ____________________________, en adela</w:t>
      </w:r>
      <w:r>
        <w:t>nte, EL ARRENDATARIO.</w:t>
      </w:r>
      <w:r>
        <w:br/>
      </w:r>
      <w:r>
        <w:br/>
        <w:t>Ambas partes se reconocen recíprocamente capacidad legal suficiente para obligarse y otorgar el presente Contrato de Arrendamiento de Local Comercial, y a tal efecto,</w:t>
      </w:r>
      <w:r>
        <w:br/>
      </w:r>
      <w:r>
        <w:br/>
        <w:t>EXPONEN</w:t>
      </w:r>
      <w:r>
        <w:br/>
      </w:r>
      <w:r>
        <w:br/>
        <w:t>I. Que EL ARRENDADOR es propietario del local descrito e</w:t>
      </w:r>
      <w:r>
        <w:t>n el presente contrato.</w:t>
      </w:r>
      <w:r>
        <w:br/>
        <w:t>II. Que EL ARRENDATARIO está interesado en el arrendamiento del citado inmueble para destinarlo a actividad comercial.</w:t>
      </w:r>
      <w:r>
        <w:br/>
        <w:t>III. Que ambas partes desean formalizar contrato de arrendamiento conforme a la Ley de Arrendamientos Urbanos (us</w:t>
      </w:r>
      <w:r>
        <w:t>o distinto de vivienda).</w:t>
      </w:r>
      <w:r>
        <w:br/>
      </w:r>
      <w:r>
        <w:br/>
        <w:t>En virtud de lo anterior,</w:t>
      </w:r>
      <w:r>
        <w:br/>
      </w:r>
      <w:r>
        <w:br/>
        <w:t>ACUERDAN</w:t>
      </w:r>
      <w:r>
        <w:br/>
      </w:r>
      <w:r>
        <w:br/>
        <w:t>Formalizar el presente CONTRATO DE ARRENDAMIENTO DE LOCAL COMERCIAL, que se regirá por las siguientes:</w:t>
      </w:r>
      <w:r>
        <w:br/>
      </w:r>
    </w:p>
    <w:p w:rsidR="00930D23" w:rsidRDefault="00B14C0C">
      <w:pPr>
        <w:pStyle w:val="Ttulo2"/>
      </w:pPr>
      <w:r>
        <w:lastRenderedPageBreak/>
        <w:t>CLÁUSULAS</w:t>
      </w:r>
    </w:p>
    <w:p w:rsidR="00930D23" w:rsidRDefault="00B14C0C">
      <w:pPr>
        <w:pStyle w:val="Ttulo3"/>
      </w:pPr>
      <w:r>
        <w:t>Primera. Objeto</w:t>
      </w:r>
    </w:p>
    <w:p w:rsidR="00930D23" w:rsidRDefault="00B14C0C">
      <w:r>
        <w:t xml:space="preserve">EL ARRENDADOR cede en arrendamiento a EL ARRENDATARIO el local </w:t>
      </w:r>
      <w:r>
        <w:t>comercial sito en __________________________________________, con referencia catastral __________________________, totalmente libre de cargas que impidan su uso, destinado exclusivamente al ejercicio de la actividad de _____________________________________</w:t>
      </w:r>
      <w:r>
        <w:t>_____.</w:t>
      </w:r>
      <w:r>
        <w:br/>
      </w:r>
      <w:r>
        <w:br/>
        <w:t>Queda expresamente prohibido destinar el local a uso distinto del pactado sin autorización expresa y por escrito del ARRENDADOR.</w:t>
      </w:r>
    </w:p>
    <w:p w:rsidR="00930D23" w:rsidRDefault="00B14C0C">
      <w:pPr>
        <w:pStyle w:val="Ttulo3"/>
      </w:pPr>
      <w:r>
        <w:t>Segunda. Duración</w:t>
      </w:r>
    </w:p>
    <w:p w:rsidR="00930D23" w:rsidRDefault="00B14C0C">
      <w:r>
        <w:t>La duración del presente contrato será de _______ años, comenzando el día ___ / ___ / 2025 y finaliza</w:t>
      </w:r>
      <w:r>
        <w:t>ndo el día ___ / ___ / ______.</w:t>
      </w:r>
      <w:r>
        <w:br/>
      </w:r>
      <w:r>
        <w:br/>
        <w:t>Finalizado dicho plazo, el contrato podrá prorrogarse únicamente mediante acuerdo expreso y escrito de ambas partes, no existiendo prórroga automática.</w:t>
      </w:r>
    </w:p>
    <w:p w:rsidR="00930D23" w:rsidRDefault="00B14C0C">
      <w:pPr>
        <w:pStyle w:val="Ttulo3"/>
      </w:pPr>
      <w:r>
        <w:t>Tercera. Renta</w:t>
      </w:r>
    </w:p>
    <w:p w:rsidR="00930D23" w:rsidRDefault="00B14C0C">
      <w:r>
        <w:t>La renta mensual se fija en la cantidad de ___________ EU</w:t>
      </w:r>
      <w:r>
        <w:t>ROS (________ €), a la que se adicionará el IVA vigente en cada momento (actualmente 21%).</w:t>
      </w:r>
      <w:r>
        <w:br/>
      </w:r>
      <w:r>
        <w:br/>
        <w:t>El pago se realizará por meses anticipados, dentro de los cinco primeros días de cada mes, mediante transferencia bancaria a la cuenta que designe el ARRENDADOR.</w:t>
      </w:r>
      <w:r>
        <w:br/>
      </w:r>
      <w:r>
        <w:br/>
        <w:t>L</w:t>
      </w:r>
      <w:r>
        <w:t>a renta podrá actualizarse anualmente conforme al índice o sistema pactado expresamente entre las partes.</w:t>
      </w:r>
    </w:p>
    <w:p w:rsidR="00930D23" w:rsidRDefault="00B14C0C">
      <w:pPr>
        <w:pStyle w:val="Ttulo3"/>
      </w:pPr>
      <w:r>
        <w:t>Cuarta. Fianza y garantías adicionales</w:t>
      </w:r>
    </w:p>
    <w:p w:rsidR="00930D23" w:rsidRDefault="00B14C0C">
      <w:r>
        <w:t>En este acto, EL ARRENDATARIO entrega a EL ARRENDADOR en concepto de fianza legal la cantidad de ______________</w:t>
      </w:r>
      <w:r>
        <w:t>__ EUROS (_____ €), equivalente a dos mensualidades de renta.</w:t>
      </w:r>
      <w:r>
        <w:br/>
      </w:r>
      <w:r>
        <w:br/>
        <w:t>Dicha fianza será devuelta al término del contrato, una vez comprobado el correcto estado del local y el cumplimiento de todas las obligaciones económicas.</w:t>
      </w:r>
      <w:r>
        <w:br/>
      </w:r>
      <w:r>
        <w:br/>
        <w:t xml:space="preserve">Adicionalmente, podrá pactarse aval </w:t>
      </w:r>
      <w:r>
        <w:t>bancario, seguro de impago o garantía personal como refuerzo.</w:t>
      </w:r>
    </w:p>
    <w:p w:rsidR="00930D23" w:rsidRDefault="00B14C0C">
      <w:pPr>
        <w:pStyle w:val="Ttulo3"/>
      </w:pPr>
      <w:r>
        <w:t>Quinta. Gastos, tributos y suministros</w:t>
      </w:r>
    </w:p>
    <w:p w:rsidR="00930D23" w:rsidRDefault="00B14C0C">
      <w:r>
        <w:t>Serán de cuenta del EL ARRENDATARIO:</w:t>
      </w:r>
      <w:r>
        <w:br/>
        <w:t>a) Todos los suministros del local (agua, electricidad, gas, telecomunicaciones, etc.).</w:t>
      </w:r>
      <w:r>
        <w:br/>
        <w:t>b) Las tasas y tributos deriva</w:t>
      </w:r>
      <w:r>
        <w:t>dos de la actividad.</w:t>
      </w:r>
      <w:r>
        <w:br/>
      </w:r>
      <w:r>
        <w:br/>
        <w:t>Serán de cuenta de __________________ el Impuesto sobre Bienes Inmuebles (IBI) y los gastos de comunidad, salvo pacto expreso en contrario.</w:t>
      </w:r>
    </w:p>
    <w:p w:rsidR="00930D23" w:rsidRDefault="00B14C0C">
      <w:pPr>
        <w:pStyle w:val="Ttulo3"/>
      </w:pPr>
      <w:r>
        <w:lastRenderedPageBreak/>
        <w:t>Sexta. Conservación, mantenimiento y obras</w:t>
      </w:r>
    </w:p>
    <w:p w:rsidR="00930D23" w:rsidRDefault="00B14C0C">
      <w:r>
        <w:t>EL ARRENDATARIO se obliga a conservar el inmueble e</w:t>
      </w:r>
      <w:r>
        <w:t>n perfecto estado, siendo de su cargo las reparaciones menores derivadas del uso ordinario.</w:t>
      </w:r>
      <w:r>
        <w:br/>
      </w:r>
      <w:r>
        <w:br/>
        <w:t>Las obras estructurales, de mejora o modificación requerirán autorización expresa y por escrito del ARRENDADOR.</w:t>
      </w:r>
      <w:r>
        <w:br/>
      </w:r>
      <w:r>
        <w:br/>
        <w:t>Al término del contrato, el local deberá devolvers</w:t>
      </w:r>
      <w:r>
        <w:t>e en su estado original, salvo mejoras consentidas.</w:t>
      </w:r>
    </w:p>
    <w:p w:rsidR="00930D23" w:rsidRDefault="00B14C0C">
      <w:pPr>
        <w:pStyle w:val="Ttulo3"/>
      </w:pPr>
      <w:r>
        <w:t>Séptima. Cesión y subarriendo</w:t>
      </w:r>
    </w:p>
    <w:p w:rsidR="00930D23" w:rsidRDefault="00B14C0C">
      <w:r>
        <w:t>Queda expresamente prohibida la cesión del contrato o el subarriendo total o parcial del local, sin autorización expresa, previa y por escrito del ARRENDADOR.</w:t>
      </w:r>
      <w:r>
        <w:br/>
      </w:r>
      <w:r>
        <w:br/>
        <w:t>El incumplimie</w:t>
      </w:r>
      <w:r>
        <w:t>nto de esta cláusula será causa directa de resolución contractual.</w:t>
      </w:r>
    </w:p>
    <w:p w:rsidR="00930D23" w:rsidRDefault="00B14C0C">
      <w:pPr>
        <w:pStyle w:val="Ttulo3"/>
      </w:pPr>
      <w:r>
        <w:t>Octava. Resolución anticipada</w:t>
      </w:r>
    </w:p>
    <w:p w:rsidR="00930D23" w:rsidRDefault="00B14C0C">
      <w:r>
        <w:t>El impago de renta, fianza, suministros, tributos, así como cualquier incumplimiento grave de las obligaciones contractuales, facultará al ARRENDADOR para reso</w:t>
      </w:r>
      <w:r>
        <w:t>lver el contrato.</w:t>
      </w:r>
      <w:r>
        <w:br/>
      </w:r>
      <w:r>
        <w:br/>
        <w:t>Asimismo, el ARRENDATARIO podrá resolver anticipadamente el contrato previo preaviso de ______ meses.</w:t>
      </w:r>
    </w:p>
    <w:p w:rsidR="00930D23" w:rsidRDefault="00B14C0C">
      <w:pPr>
        <w:pStyle w:val="Ttulo3"/>
      </w:pPr>
      <w:r>
        <w:t>Novena. Responsabilidad y seguros</w:t>
      </w:r>
    </w:p>
    <w:p w:rsidR="00930D23" w:rsidRDefault="00B14C0C">
      <w:r>
        <w:t>EL ARRENDATARIO será responsable de los daños causados en el local por su actividad.</w:t>
      </w:r>
      <w:r>
        <w:br/>
      </w:r>
      <w:r>
        <w:br/>
        <w:t>Se recomienda l</w:t>
      </w:r>
      <w:r>
        <w:t>a contratación de un seguro de responsabilidad civil.</w:t>
      </w:r>
    </w:p>
    <w:p w:rsidR="00930D23" w:rsidRDefault="00B14C0C">
      <w:pPr>
        <w:pStyle w:val="Ttulo3"/>
      </w:pPr>
      <w:r>
        <w:t>Décima. Legislación aplicable</w:t>
      </w:r>
    </w:p>
    <w:p w:rsidR="00930D23" w:rsidRDefault="00B14C0C">
      <w:r>
        <w:t>El presente contrato se rige por la Ley de Arrendamientos Urbanos, el Código Civil y demás normativa vigente.</w:t>
      </w:r>
    </w:p>
    <w:p w:rsidR="00930D23" w:rsidRDefault="00B14C0C">
      <w:pPr>
        <w:pStyle w:val="Ttulo3"/>
      </w:pPr>
      <w:r>
        <w:t>Undécima. Jurisdicción</w:t>
      </w:r>
    </w:p>
    <w:p w:rsidR="00930D23" w:rsidRDefault="00B14C0C">
      <w:r>
        <w:t>Las partes se someten expresamente a lo</w:t>
      </w:r>
      <w:r>
        <w:t>s Juzgados y Tribunales de __________________________________________, con renuncia a cualquier otro fuero que pudiera corresponderles.</w:t>
      </w:r>
    </w:p>
    <w:p w:rsidR="00930D23" w:rsidRDefault="00B14C0C">
      <w:r>
        <w:br/>
        <w:t>Y en prueba de conformidad, ambas partes firman el presente contrato por duplicado y a un solo efecto, en _____________</w:t>
      </w:r>
      <w:r>
        <w:t>_____ a ___ de __________ de 2025.</w:t>
      </w:r>
      <w:r>
        <w:br/>
      </w:r>
    </w:p>
    <w:p w:rsidR="00930D23" w:rsidRDefault="00B14C0C">
      <w:r>
        <w:t>EL ARRENDADOR: ________________________________</w:t>
      </w:r>
    </w:p>
    <w:p w:rsidR="00930D23" w:rsidRDefault="00B14C0C">
      <w:r>
        <w:t>EL ARRENDATARIO: ________________________________</w:t>
      </w:r>
    </w:p>
    <w:sectPr w:rsidR="00930D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30D23"/>
    <w:rsid w:val="00AA1D8D"/>
    <w:rsid w:val="00B14C0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5339A32-D878-C841-B2EE-FF764CC6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4522A4-2CA7-CD42-8DAA-4D766946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2025-12-01T16:06:00Z</dcterms:created>
  <dcterms:modified xsi:type="dcterms:W3CDTF">2025-12-01T16:06:00Z</dcterms:modified>
  <cp:category/>
</cp:coreProperties>
</file>